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0069-01-2026-000551-51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Петровича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А.П.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Комплектовочная, дом 14, </w:t>
      </w:r>
      <w:r>
        <w:rPr>
          <w:rFonts w:ascii="Times New Roman" w:eastAsia="Times New Roman" w:hAnsi="Times New Roman" w:cs="Times New Roman"/>
          <w:sz w:val="25"/>
          <w:szCs w:val="25"/>
        </w:rPr>
        <w:t>соор</w:t>
      </w:r>
      <w:r>
        <w:rPr>
          <w:rFonts w:ascii="Times New Roman" w:eastAsia="Times New Roman" w:hAnsi="Times New Roman" w:cs="Times New Roman"/>
          <w:sz w:val="25"/>
          <w:szCs w:val="25"/>
        </w:rPr>
        <w:t>. 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17.07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А.П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35653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4544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25743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Шийка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Алексея Петровича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